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  项目教学版</w:t>
      </w:r>
    </w:p>
    <w:p>
      <w:r>
        <w:t>作者：（中国）王岩</w:t>
      </w:r>
    </w:p>
    <w:p>
      <w:r>
        <w:t>出版社：北京:北京理工大学出版社,2019.04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Java程序设计  项目教学版 评论地址：https://www.jiaokey.com/book/detail/96222993.html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