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书名：中小学语文新课标推荐阅读名著（彩色插图版）：悲惨世界</w:t>
      </w:r>
    </w:p>
    <w:p>
      <w:r>
        <w:t>作者：（法）维克多·雨果著；谭旭东主编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中小学语文新课标推荐阅读名著（彩色插图版）：悲惨世界 评论地址：https://www.jiaokey.com/book/detail/96223203.html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