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书名：中小学语文新课标推荐阅读名著（彩色插图版）：海底两万里</w:t>
      </w:r>
    </w:p>
    <w:p>
      <w:r>
        <w:t>作者：（法）儒勒·凡尔纳著；谭旭东主编</w:t>
      </w:r>
    </w:p>
    <w:p>
      <w:r>
        <w:t>出版社：青岛：青岛出版社</w:t>
      </w:r>
    </w:p>
    <w:p>
      <w:r>
        <w:t>出版日期：2019.02</w:t>
      </w:r>
    </w:p>
    <w:p>
      <w:r>
        <w:t>总页数：166</w:t>
      </w:r>
    </w:p>
    <w:p>
      <w:r>
        <w:t>更多请访问教客网: www.jiaokey.com</w:t>
      </w:r>
    </w:p>
    <w:p>
      <w:r>
        <w:t>中小学语文新课标推荐阅读名著（彩色插图版）：海底两万里 评论地址：https://www.jiaokey.com/book/detail/96223220.html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