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  爱的教育  彩色插图版</w:t>
      </w:r>
    </w:p>
    <w:p>
      <w:r>
        <w:t>作者：韩杰英责任编辑；（中国）谭旭东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  爱的教育  彩色插图版 评论地址：https://www.jiaokey.com/book/detail/96223229.html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