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书名：读给孩子的经典散文</w:t>
      </w:r>
    </w:p>
    <w:p>
      <w:r>
        <w:t>作者：程兆军责任编辑；陈秀娟</w:t>
      </w:r>
    </w:p>
    <w:p>
      <w:r>
        <w:t>出版社：青岛:青岛出版社,2019.04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读给孩子的经典散文 评论地址：https://www.jiaokey.com/book/detail/96223254.html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