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儒林外史  彩色插图版</w:t>
      </w:r>
    </w:p>
    <w:p>
      <w:r>
        <w:t>作者：李星灿责任编辑；（中国）谭旭东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儒林外史  彩色插图版 评论地址：https://www.jiaokey.com/book/detail/96223275.html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