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书名：列那狐的故事</w:t>
      </w:r>
    </w:p>
    <w:p>
      <w:r>
        <w:t>作者：袁忠芍责任编辑；谭旭东</w:t>
      </w:r>
    </w:p>
    <w:p>
      <w:r>
        <w:t>出版社：青岛:青岛出版社,2019.02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列那狐的故事 评论地址：https://www.jiaokey.com/book/detail/96223281.html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