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书名：在云彩国里</w:t>
      </w:r>
    </w:p>
    <w:p>
      <w:r>
        <w:t>作者：（德）亚里山德拉·赫尔米格著；（德）阿内莫内·克鲁斯绘；高湔梅译</w:t>
      </w:r>
    </w:p>
    <w:p>
      <w:r>
        <w:t>出版社：北京:朝华出版社,2019.03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在云彩国里 评论地址：https://www.jiaokey.com/book/detail/96223531.html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