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书名：换妈妈</w:t>
      </w:r>
    </w:p>
    <w:p>
      <w:r>
        <w:t>作者：（西班牙）安吉勒斯·贡萨雷斯·辛迪，劳拉·卡兰博格</w:t>
      </w:r>
    </w:p>
    <w:p>
      <w:r>
        <w:t>出版社：北京:朝华出版社,2019.06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换妈妈 评论地址：https://www.jiaokey.com/book/detail/96223709.html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