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青少版  下</w:t>
      </w:r>
    </w:p>
    <w:p>
      <w:r>
        <w:t>作者：（清）曹雪芹著；陈维东编创；孙继忠改编；彭超等绘</w:t>
      </w:r>
    </w:p>
    <w:p>
      <w:r>
        <w:t>出版社：北京：朝华出版社</w:t>
      </w:r>
    </w:p>
    <w:p>
      <w:r>
        <w:t>出版日期：2016.02</w:t>
      </w:r>
    </w:p>
    <w:p>
      <w:r>
        <w:t>总页数：263</w:t>
      </w:r>
    </w:p>
    <w:p>
      <w:r>
        <w:t>更多请访问教客网: www.jiaokey.com</w:t>
      </w:r>
    </w:p>
    <w:p>
      <w:r>
        <w:t>红楼梦  青少版  下 评论地址：https://www.jiaokey.com/book/detail/96223727.html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