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书名：越来越高</w:t>
      </w:r>
    </w:p>
    <w:p>
      <w:r>
        <w:t>作者：（奥）恩斯特·杨德尔著；（德）诺尔曼·荣格绘；高湔梅译</w:t>
      </w:r>
    </w:p>
    <w:p>
      <w:r>
        <w:t>出版社：北京:朝华出版社,2019.03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越来越高 评论地址：https://www.jiaokey.com/book/detail/96223793.html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