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作者:（英）夏洛蒂·勃朗特著；李嘉编译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简·爱评论地址：https://www.jiaokey.com/book/detail/96225094.html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