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书名：小学生想象作文辅导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小学生想象作文辅导 评论地址：https://www.jiaokey.com/book/detail/96225120.html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