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作者:（法）埃克多·马洛著；李嘉编译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总页数：214</w:t>
      </w:r>
    </w:p>
    <w:p>
      <w:r>
        <w:t>更多请访问教客网:www.jiaokey.com</w:t>
      </w:r>
    </w:p>
    <w:p>
      <w:r>
        <w:t>苦儿流浪记评论地址：https://www.jiaokey.com/book/detail/96225150.html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