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书名：农村常见内儿科疾病防治</w:t>
      </w:r>
    </w:p>
    <w:p>
      <w:r>
        <w:t>作者:龚金根，朱鹏云主编</w:t>
      </w:r>
    </w:p>
    <w:p>
      <w:r>
        <w:t>出版社:南昌：江西科学技术出版社</w:t>
      </w:r>
    </w:p>
    <w:p>
      <w:r>
        <w:t>出版日期：2015</w:t>
      </w:r>
    </w:p>
    <w:p>
      <w:r>
        <w:t>总页数：217</w:t>
      </w:r>
    </w:p>
    <w:p>
      <w:r>
        <w:t>更多请访问教客网:www.jiaokey.com</w:t>
      </w:r>
    </w:p>
    <w:p>
      <w:r>
        <w:t>农村常见内儿科疾病防治评论地址：https://www.jiaokey.com/book/detail/96225158.html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