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  世界文学名著少儿拓展阅读  注音版</w:t>
      </w:r>
    </w:p>
    <w:p>
      <w:r>
        <w:t>作者:（法）小仲马著；白光华编</w:t>
      </w:r>
    </w:p>
    <w:p>
      <w:r>
        <w:t>出版社:南昌：江西美术出版社</w:t>
      </w:r>
    </w:p>
    <w:p>
      <w:r>
        <w:t>出版日期：2018.01</w:t>
      </w:r>
    </w:p>
    <w:p>
      <w:r>
        <w:t>总页数：344</w:t>
      </w:r>
    </w:p>
    <w:p>
      <w:r>
        <w:t>更多请访问教客网:www.jiaokey.com</w:t>
      </w:r>
    </w:p>
    <w:p>
      <w:r>
        <w:t>茶花女  世界文学名著少儿拓展阅读  注音版评论地址：https://www.jiaokey.com/book/detail/96225279.html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