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作者:（英）史蒂文森著；白光华编译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总页数：215</w:t>
      </w:r>
    </w:p>
    <w:p>
      <w:r>
        <w:t>更多请访问教客网:www.jiaokey.com</w:t>
      </w:r>
    </w:p>
    <w:p>
      <w:r>
        <w:t>金银岛评论地址：https://www.jiaokey.com/book/detail/96225365.html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