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书名：马克·吐温短篇小说选</w:t>
      </w:r>
    </w:p>
    <w:p>
      <w:r>
        <w:t>作者:（美）马克·吐温著；白光华编译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马克·吐温短篇小说选评论地址：https://www.jiaokey.com/book/detail/96225369.html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