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作者:（美）斯托夫人著；廖春红编译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汤姆叔叔的小屋评论地址：https://www.jiaokey.com/book/detail/96225370.html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