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书名：朝朝悦读  六年级  上</w:t>
      </w:r>
    </w:p>
    <w:p>
      <w:r>
        <w:t>作者：曹阳主编</w:t>
      </w:r>
    </w:p>
    <w:p>
      <w:r>
        <w:t>出版社：成都：四川大学出版社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朝朝悦读  六年级  上 评论地址：https://www.jiaokey.com/book/detail/96226521.html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