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书名：快乐寒假  五年级</w:t>
      </w:r>
    </w:p>
    <w:p>
      <w:r>
        <w:t>作者：《快乐寒假》编委会</w:t>
      </w:r>
    </w:p>
    <w:p>
      <w:r>
        <w:t>出版社：成都：四川大学出版社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快乐寒假  五年级 评论地址：https://www.jiaokey.com/book/detail/96226569.html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