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书名：2019秋名校课堂内外  物理  九年级  上  RJ人教版</w:t>
      </w:r>
    </w:p>
    <w:p>
      <w:r>
        <w:t>作者：胡明享</w:t>
      </w:r>
    </w:p>
    <w:p>
      <w:r>
        <w:t>出版社：成都：四川大学出版社</w:t>
      </w:r>
    </w:p>
    <w:p>
      <w:r>
        <w:t>出版日期：2019.05</w:t>
      </w:r>
    </w:p>
    <w:p>
      <w:r>
        <w:t>总页数：143</w:t>
      </w:r>
    </w:p>
    <w:p>
      <w:r>
        <w:t>更多请访问教客网: www.jiaokey.com</w:t>
      </w:r>
    </w:p>
    <w:p>
      <w:r>
        <w:t>2019秋名校课堂内外  物理  九年级  上  RJ人教版 评论地址：https://www.jiaokey.com/book/detail/96226589.html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