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  思想政治  二模试题</w:t>
      </w:r>
    </w:p>
    <w:p>
      <w:r>
        <w:t>作者：陈无极总主编；倪楠主编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总页数：118</w:t>
      </w:r>
    </w:p>
    <w:p>
      <w:r>
        <w:t>更多请访问教客网: www.jiaokey.com</w:t>
      </w:r>
    </w:p>
    <w:p>
      <w:r>
        <w:t>2020上海新高考试题分类汇编  思想政治  二模试题 评论地址：https://www.jiaokey.com/book/detail/96226686.html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