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书名：中考课外文言文满分就这么简单</w:t>
      </w:r>
    </w:p>
    <w:p>
      <w:r>
        <w:t>作者：曾宪一</w:t>
      </w:r>
    </w:p>
    <w:p>
      <w:r>
        <w:t>出版社：上海：华东理工大学出版社</w:t>
      </w:r>
    </w:p>
    <w:p>
      <w:r>
        <w:t>出版日期：2019.11</w:t>
      </w:r>
    </w:p>
    <w:p>
      <w:r>
        <w:t>总页数：278</w:t>
      </w:r>
    </w:p>
    <w:p>
      <w:r>
        <w:t>更多请访问教客网: www.jiaokey.com</w:t>
      </w:r>
    </w:p>
    <w:p>
      <w:r>
        <w:t>中考课外文言文满分就这么简单 评论地址：https://www.jiaokey.com/book/detail/96227923.html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