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去爱吧，像从未受过伤害一样  绝美流行钢琴</w:t>
      </w:r>
    </w:p>
    <w:p>
      <w:r>
        <w:rPr>
          <w:rFonts w:ascii="宋体" w:hAnsi="宋体" w:eastAsia="宋体"/>
          <w:sz w:val="24"/>
        </w:rPr>
        <w:t>王宁，王承辉编著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去爱吧，像从未受过伤害一样  绝美流行钢琴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王宁，王承辉编著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本书出售、求购地址：https://www.jiaokey.com/book/detail/96229697.html</w:t>
      </w:r>
    </w:p>
    <w:p>
      <w:r>
        <w:t>更多相关图书推荐：https://www.jiaokey.com</w:t>
      </w:r>
    </w:p>
    <w:p>
      <w:r>
        <w:t>王宁，王承辉编著 其他作品：https://www.jiaokey.com/tag/王宁，王承辉编著.html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关键词搜索：https://www.jiaokey.com/tag/去爱吧，像从未受过伤害一样  绝美流行钢琴.html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