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小学</w:t>
      </w:r>
    </w:p>
    <w:p>
      <w:r>
        <w:rPr>
          <w:rFonts w:ascii="宋体" w:hAnsi="宋体" w:eastAsia="宋体"/>
          <w:sz w:val="24"/>
        </w:rPr>
        <w:t>赵波,李凌锐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赵波,李凌锐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9787206164460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教师素质-小学教师-资格考试-教材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职业理念、教育法律法规、教师的职业道德规范、文化素养、教师基本能力等五大部分内容，是小学教师资格统考科目一的考试科目，在分析考试大纲和历年真题解析的基础上，认真收录了历年的常考点和难点，并在此基础上进行了扩展，补充了常考相关知识点，有助于广大考生能在复习时有重点有难点的掌握，并能全面的了解知识。</w:t>
      </w:r>
    </w:p>
    <w:p/>
    <w:p>
      <w:r>
        <w:t>本书出售、求购地址：https://www.jiaokey.com/book/detail/96230100.html</w:t>
      </w:r>
    </w:p>
    <w:p>
      <w:r>
        <w:t>更多教师图书推荐：https://www.jiaokey.com</w:t>
      </w:r>
    </w:p>
    <w:p>
      <w:r>
        <w:t>赵波,李凌锐 其他作品：https://www.jiaokey.com/tag/赵波,李凌锐.html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关键词搜索：https://www.jiaokey.com/tag/教师素质-小学教师-资格考试-教材.html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