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突发事件中物流服务供应链的服务补救研究</w:t>
      </w:r>
    </w:p>
    <w:p>
      <w:r>
        <w:rPr>
          <w:rFonts w:ascii="宋体" w:hAnsi="宋体" w:eastAsia="宋体"/>
          <w:sz w:val="24"/>
        </w:rPr>
        <w:t>张默，王效俐著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突发事件中物流服务供应链的服务补救研究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张默，王效俐著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本书出售、求购地址：https://www.jiaokey.com/book/detail/96230275.html</w:t>
      </w:r>
    </w:p>
    <w:p>
      <w:r>
        <w:t>更多相关图书推荐：https://www.jiaokey.com</w:t>
      </w:r>
    </w:p>
    <w:p>
      <w:r>
        <w:t>张默，王效俐著 其他作品：https://www.jiaokey.com/tag/张默，王效俐著.html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关键词搜索：https://www.jiaokey.com/tag/突发事件中物流服务供应链的服务补救研究.html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