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力学实验及创新实训</w:t>
      </w:r>
    </w:p>
    <w:p>
      <w:r>
        <w:rPr>
          <w:rFonts w:ascii="宋体" w:hAnsi="宋体" w:eastAsia="宋体"/>
          <w:sz w:val="24"/>
        </w:rPr>
        <w:t>毛杰键,杨建荣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力学实验及创新实训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毛杰键,杨建荣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9787313219428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大学力学实验教材，共分19章，精选了18个力学实验，包括实验数据处理的误差理论、质点力学、刚体力学、振动和波、液体固体基本性质。以牛顿定律、转动定律、平行轴定理和简谐振动规律及解决力学实验问题中的应用为重点。每个实验按引言、实验目的、实验仪器、实验原理、实验内容、方法延伸和创新实训的次序编排。本书可供物理学专业一年级，电子信息科学与技术专业二年级，光电信息科学与工程专业一年级，化学、应用化学专业二年级，环境科学专业二年级，数学、应用数学专业一年级使用。</w:t>
      </w:r>
    </w:p>
    <w:p/>
    <w:p>
      <w:r>
        <w:t>本书出售、求购地址：https://www.jiaokey.com/book/detail/96230325.html</w:t>
      </w:r>
    </w:p>
    <w:p>
      <w:r>
        <w:t>更多力学图书推荐：https://www.jiaokey.com</w:t>
      </w:r>
    </w:p>
    <w:p>
      <w:r>
        <w:t>毛杰键,杨建荣 其他作品：https://www.jiaokey.com/tag/毛杰键,杨建荣.html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关键词搜索：https://www.jiaokey.com/tag/力学-实验-高等学校-教材.html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