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书名：“学用成果转化”典型经验集</w:t>
      </w:r>
    </w:p>
    <w:p>
      <w:r>
        <w:t>作者:贵州省农村党员干部现代远程教育工作领导协调小组办公室，贵州省党员干部现代远程教育中心编</w:t>
      </w:r>
    </w:p>
    <w:p>
      <w:r>
        <w:t>出版社:北京：金盾出版社</w:t>
      </w:r>
    </w:p>
    <w:p>
      <w:r>
        <w:t>出版日期：2009.05</w:t>
      </w:r>
    </w:p>
    <w:p>
      <w:r>
        <w:t>总页数：283</w:t>
      </w:r>
    </w:p>
    <w:p>
      <w:r>
        <w:t>更多请访问教客网:www.jiaokey.com</w:t>
      </w:r>
    </w:p>
    <w:p>
      <w:r>
        <w:t>“学用成果转化”典型经验集评论地址：https://www.jiaokey.com/book/detail/96230814.html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