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书名：中国经济开放论坛  重塑中国的产业政策  理论比较与实践</w:t>
      </w:r>
    </w:p>
    <w:p>
      <w:r>
        <w:t>作者:黄少卿，江飞涛，白雪洁，潘英丽编；钱敏责编</w:t>
      </w:r>
    </w:p>
    <w:p>
      <w:r>
        <w:t>出版社:上海：格致出版社</w:t>
      </w:r>
    </w:p>
    <w:p>
      <w:r>
        <w:t>出版日期：2020.01</w:t>
      </w:r>
    </w:p>
    <w:p>
      <w:r>
        <w:t>总页数：332</w:t>
      </w:r>
    </w:p>
    <w:p>
      <w:r>
        <w:t>更多请访问教客网:www.jiaokey.com</w:t>
      </w:r>
    </w:p>
    <w:p>
      <w:r>
        <w:t>中国经济开放论坛  重塑中国的产业政策  理论比较与实践评论地址：https://www.jiaokey.com/book/detail/96234494.html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