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书名：非瓦尔拉均衡理论及其在中国经济中的应用</w:t>
      </w:r>
    </w:p>
    <w:p>
      <w:r>
        <w:t>作者:袁志刚</w:t>
      </w:r>
    </w:p>
    <w:p>
      <w:r>
        <w:t>出版社:上海：格致出版社</w:t>
      </w:r>
    </w:p>
    <w:p>
      <w:r>
        <w:t>出版日期：2019.11</w:t>
      </w:r>
    </w:p>
    <w:p>
      <w:r>
        <w:t>总页数：201</w:t>
      </w:r>
    </w:p>
    <w:p>
      <w:r>
        <w:t>更多请访问教客网:www.jiaokey.com</w:t>
      </w:r>
    </w:p>
    <w:p>
      <w:r>
        <w:t>非瓦尔拉均衡理论及其在中国经济中的应用评论地址：https://www.jiaokey.com/book/detail/96234503.html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