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书名：卓越教师培养的模式与实施探索</w:t>
      </w:r>
    </w:p>
    <w:p>
      <w:r>
        <w:t>作者:李文翎主编</w:t>
      </w:r>
    </w:p>
    <w:p>
      <w:r>
        <w:t>出版社:广州：广东人民出版社</w:t>
      </w:r>
    </w:p>
    <w:p>
      <w:r>
        <w:t>出版日期：2018.07</w:t>
      </w:r>
    </w:p>
    <w:p>
      <w:r>
        <w:t>总页数：238</w:t>
      </w:r>
    </w:p>
    <w:p>
      <w:r>
        <w:t>更多请访问教客网:www.jiaokey.com</w:t>
      </w:r>
    </w:p>
    <w:p>
      <w:r>
        <w:t>卓越教师培养的模式与实施探索评论地址：https://www.jiaokey.com/book/detail/96234653.html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