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书名：孙悟空在我们村里  注音全彩美绘</w:t>
      </w:r>
    </w:p>
    <w:p>
      <w:r>
        <w:t>作者：郭风著</w:t>
      </w:r>
    </w:p>
    <w:p>
      <w:r>
        <w:t>出版社：北方联合出版传媒股份有限公司</w:t>
      </w:r>
    </w:p>
    <w:p>
      <w:r>
        <w:t>出版日期：2020.05</w:t>
      </w:r>
    </w:p>
    <w:p>
      <w:r>
        <w:t>总页数：137</w:t>
      </w:r>
    </w:p>
    <w:p>
      <w:r>
        <w:t>更多请访问教客网: www.jiaokey.com</w:t>
      </w:r>
    </w:p>
    <w:p>
      <w:r>
        <w:t>孙悟空在我们村里  注音全彩美绘 评论地址：https://www.jiaokey.com/book/detail/96236193.html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