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书名：小学生多功能组词造句搭配词典  全彩版</w:t>
      </w:r>
    </w:p>
    <w:p>
      <w:r>
        <w:t>作者：蒋雯，陈璧耀，张玉霞</w:t>
      </w:r>
    </w:p>
    <w:p>
      <w:r>
        <w:t>出版社：上海：上海辞书出版社</w:t>
      </w:r>
    </w:p>
    <w:p>
      <w:r>
        <w:t>出版日期：2018.08</w:t>
      </w:r>
    </w:p>
    <w:p>
      <w:r>
        <w:t>总页数：604</w:t>
      </w:r>
    </w:p>
    <w:p>
      <w:r>
        <w:t>更多请访问教客网: www.jiaokey.com</w:t>
      </w:r>
    </w:p>
    <w:p>
      <w:r>
        <w:t>小学生多功能组词造句搭配词典  全彩版 评论地址：https://www.jiaokey.com/book/detail/96237263.html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