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信息技术应用教程</w:t>
      </w:r>
    </w:p>
    <w:p>
      <w:r>
        <w:rPr>
          <w:rFonts w:ascii="宋体" w:hAnsi="宋体" w:eastAsia="宋体"/>
          <w:sz w:val="24"/>
        </w:rPr>
        <w:t>卓先德,杨征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卓先德,杨征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9787564747305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计算技术、计算机技术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将采用任务驱动的教学方式，细致地阐述了信息技术在我们的生活、学习、工作、创新创业4个方面的应用和典型应用实例。本书分10个项目，内容涵盖4个主题。1.信息技术与生活：个人照片的处理与美化、使用微信和QQ进行交流、网上购物与支付；2.信息技术与学习：互联网信息资源的检索与下载、利用微课与慕课进行学习；3.信息技术与工作：商业名片的制作、移动办公软件的应用、商品展示图片的制作；4.信息技术与创新创业：电子商务与网上开店、微信在商务服务中的应用。本书将围绕一切以实践为中心的目标进行编写，首先，知识内容应该……</w:t>
      </w:r>
    </w:p>
    <w:p/>
    <w:p>
      <w:r>
        <w:t>本书出售、求购地址：https://www.jiaokey.com/book/detail/96239678.html</w:t>
      </w:r>
    </w:p>
    <w:p>
      <w:r>
        <w:t>更多计算技术、计算机技术图书推荐：https://www.jiaokey.com</w:t>
      </w:r>
    </w:p>
    <w:p>
      <w:r>
        <w:t>卓先德,杨征 其他作品：https://www.jiaokey.com/tag/卓先德,杨征.html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关键词搜索：https://www.jiaokey.com/tag/电子计算机-教材.html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