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创新创业教育</w:t>
      </w:r>
    </w:p>
    <w:p>
      <w:r>
        <w:rPr>
          <w:rFonts w:ascii="宋体" w:hAnsi="宋体" w:eastAsia="宋体"/>
          <w:sz w:val="24"/>
        </w:rPr>
        <w:t>丁厚春,姜丽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创新创业教育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丁厚春,姜丽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9787564756123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大学生-创业-高等学校-教材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学校管理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以大学生的角色出发，根据“案例式”教学法，并辅以素质拓展。主要内容包括创业、创业精神与人生发展，创业者和创业团队，创业机会与创业风险，整合创业资源，创业计划，新企业创办，新企业的生存与成长管理，创业政策与法规等。</w:t>
      </w:r>
    </w:p>
    <w:p/>
    <w:p>
      <w:r>
        <w:t>本书出售、求购地址：https://www.jiaokey.com/book/detail/96239697.html</w:t>
      </w:r>
    </w:p>
    <w:p>
      <w:r>
        <w:t>更多学校管理图书推荐：https://www.jiaokey.com</w:t>
      </w:r>
    </w:p>
    <w:p>
      <w:r>
        <w:t>丁厚春,姜丽 其他作品：https://www.jiaokey.com/tag/丁厚春,姜丽.html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关键词搜索：https://www.jiaokey.com/tag/大学生-创业-高等学校-教材.html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