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口语写作与职业素养</w:t>
      </w:r>
    </w:p>
    <w:p>
      <w:r>
        <w:rPr>
          <w:rFonts w:ascii="宋体" w:hAnsi="宋体" w:eastAsia="宋体"/>
          <w:sz w:val="24"/>
        </w:rPr>
        <w:t>张昕,陈江辉,董丽娟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口语写作与职业素养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张昕,陈江辉,董丽娟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9787564750459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汉语-口语-教材-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主要分上、下两篇，上篇为口语能力部分，共五章，主要包括普通话训练、朗读训练、演讲训练、辩论训练、口语综合能力检测；下篇为写作能力部分，共七章，主要包括公文写作、日常文书写作、新闻写作、策划案、毕业论文写作、求职信与简历、基础写作能力综合检测。</w:t>
      </w:r>
    </w:p>
    <w:p/>
    <w:p>
      <w:r>
        <w:t>本书出售、求购地址：https://www.jiaokey.com/book/detail/96239762.html</w:t>
      </w:r>
    </w:p>
    <w:p>
      <w:r>
        <w:t>更多教学法图书推荐：https://www.jiaokey.com</w:t>
      </w:r>
    </w:p>
    <w:p>
      <w:r>
        <w:t>张昕,陈江辉,董丽娟 其他作品：https://www.jiaokey.com/tag/张昕,陈江辉,董丽娟.html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关键词搜索：https://www.jiaokey.com/tag/汉语-口语-教材-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