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大学生就业指导实用教程</w:t>
      </w:r>
    </w:p>
    <w:p>
      <w:r>
        <w:rPr>
          <w:rFonts w:ascii="宋体" w:hAnsi="宋体" w:eastAsia="宋体"/>
          <w:sz w:val="24"/>
        </w:rPr>
        <w:t>王清春,孙景福,王国辉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9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王清春,孙景福,王国辉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9787564769963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大学生－就业－高等学校－教材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讲授就业理论知识为基础，以锻炼就业能力为关键，以培养正确的就业观为核心。本书既重视基础知识、基本流程、基本方法以及政策和相关法规的介绍，又密切联系大学生在就业过程中遇到的各种问题，提供丰富的案例分析、阅读材料以及切实可行的量表测试和辅导方法，帮助大学生明确自己的奋斗目标以及毕业后的去向，树立正确的就业观，提升自己的就业能力。</w:t>
      </w:r>
    </w:p>
    <w:p/>
    <w:p>
      <w:r>
        <w:t>本书出售、求购地址：https://www.jiaokey.com/book/detail/96239781.html</w:t>
      </w:r>
    </w:p>
    <w:p>
      <w:r>
        <w:t>更多学校管理图书推荐：https://www.jiaokey.com</w:t>
      </w:r>
    </w:p>
    <w:p>
      <w:r>
        <w:t>王清春,孙景福,王国辉 其他作品：https://www.jiaokey.com/tag/王清春,孙景福,王国辉.html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关键词搜索：https://www.jiaokey.com/tag/大学生－就业－高等学校－教材.html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