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书名：气垫船</w:t>
      </w:r>
    </w:p>
    <w:p>
      <w:r>
        <w:t>作者：上海市船舶与海洋工程学会，中国船舶及海洋工程设计研究院，上海交通大学船舶海洋与建筑工程学院主编；张宗科，卫琛喻，赵曼莉编著</w:t>
      </w:r>
    </w:p>
    <w:p>
      <w:r>
        <w:t>出版社：上海：上海科学技术出版社</w:t>
      </w:r>
    </w:p>
    <w:p>
      <w:r>
        <w:t>出版日期：2020.01</w:t>
      </w:r>
    </w:p>
    <w:p>
      <w:r>
        <w:t>总页数：180</w:t>
      </w:r>
    </w:p>
    <w:p>
      <w:r>
        <w:t>更多请访问教客网: www.jiaokey.com</w:t>
      </w:r>
    </w:p>
    <w:p>
      <w:r>
        <w:t>气垫船 评论地址：https://www.jiaokey.com/book/detail/96240166.html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