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书名：飞泻的诗雨</w:t>
      </w:r>
    </w:p>
    <w:p>
      <w:r>
        <w:t>作者：尤屹峰著</w:t>
      </w:r>
    </w:p>
    <w:p>
      <w:r>
        <w:t>出版社：阳光出版社,2020.07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飞泻的诗雨 评论地址：https://www.jiaokey.com/book/detail/96240657.html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