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书名：花艳灵州</w:t>
      </w:r>
    </w:p>
    <w:p>
      <w:r>
        <w:t>作者：张开翼著</w:t>
      </w:r>
    </w:p>
    <w:p>
      <w:r>
        <w:t>出版社：阳光出版社,2020.07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花艳灵州 评论地址：https://www.jiaokey.com/book/detail/96240665.html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