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书名：上海市食品从业人员食品安全知识培训系列教程</w:t>
      </w:r>
    </w:p>
    <w:p>
      <w:r>
        <w:t>作者:上海市食品安全工作联合会编</w:t>
      </w:r>
    </w:p>
    <w:p>
      <w:r>
        <w:t>出版社:上海：华东理工大学出版社</w:t>
      </w:r>
    </w:p>
    <w:p>
      <w:r>
        <w:t>出版日期：2020.09</w:t>
      </w:r>
    </w:p>
    <w:p>
      <w:r>
        <w:t>总页数：269</w:t>
      </w:r>
    </w:p>
    <w:p>
      <w:r>
        <w:t>更多请访问教客网:www.jiaokey.com</w:t>
      </w:r>
    </w:p>
    <w:p>
      <w:r>
        <w:t>上海市食品从业人员食品安全知识培训系列教程评论地址：https://www.jiaokey.com/book/detail/96241362.html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