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书名：函数式编程入门</w:t>
      </w:r>
    </w:p>
    <w:p>
      <w:r>
        <w:t>作者:（匈）乌利斯·阿尔梅达著；杜万译</w:t>
      </w:r>
    </w:p>
    <w:p>
      <w:r>
        <w:t>出版社:武汉：华中科技大学出版社</w:t>
      </w:r>
    </w:p>
    <w:p>
      <w:r>
        <w:t>出版日期：2020.05</w:t>
      </w:r>
    </w:p>
    <w:p>
      <w:r>
        <w:t>总页数：191</w:t>
      </w:r>
    </w:p>
    <w:p>
      <w:r>
        <w:t>更多请访问教客网:www.jiaokey.com</w:t>
      </w:r>
    </w:p>
    <w:p>
      <w:r>
        <w:t>函数式编程入门评论地址：https://www.jiaokey.com/book/detail/96241649.html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