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桂学文献研究</w:t>
      </w:r>
    </w:p>
    <w:p>
      <w:r>
        <w:rPr>
          <w:rFonts w:ascii="宋体" w:hAnsi="宋体" w:eastAsia="宋体"/>
          <w:sz w:val="24"/>
        </w:rPr>
        <w:t>胡大雷,张利群,黄伟林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桂学文献研究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胡大雷,张利群,黄伟林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9787540787783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地方文献-广西-古代-文集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所属丛书《桂学研究》系列丛书为国家社会科学基金重大项目（12amp;ZD164）广西高校人文社科重点研究基地“桂学研究院”研究成果，是广西第一个人文社会科学基础研究类的国家重大招标项目。本书对记录了广西人民在哲学、史学、文学、艺术等领域的探究，反映、记录了广西人民的文化创造，反映、记录了广西人民的文化生活状况的著述文献102种进行梳理并加以介绍，旨在展示广西文献要籍、精华。使读者通过对广西古代著述文献发展历史的梳理，掌握广西古籍文献的概貌、大要。让读者对西汉至清末广西异彩纷呈的学术、文化有所了解与认识。</w:t>
      </w:r>
    </w:p>
    <w:p/>
    <w:p>
      <w:r>
        <w:t>本书出售、求购地址：https://www.jiaokey.com/book/detail/96241716.html</w:t>
      </w:r>
    </w:p>
    <w:p>
      <w:r>
        <w:t>更多地方史志图书推荐：https://www.jiaokey.com</w:t>
      </w:r>
    </w:p>
    <w:p>
      <w:r>
        <w:t>胡大雷,张利群,黄伟林 其他作品：https://www.jiaokey.com/tag/胡大雷,张利群,黄伟林.html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关键词搜索：https://www.jiaokey.com/tag/地方文献-广西-古代-文集.html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