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书名：水仙号上的黑鬼</w:t>
      </w:r>
    </w:p>
    <w:p>
      <w:r>
        <w:t>作者：约瑟夫·康拉德著；朱建祥译</w:t>
      </w:r>
    </w:p>
    <w:p>
      <w:r>
        <w:t>出版社：北京：外语教学与研究出版社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水仙号上的黑鬼 评论地址：https://www.jiaokey.com/book/detail/96242720.html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