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书名：教学理念创新探索</w:t>
      </w:r>
    </w:p>
    <w:p>
      <w:r>
        <w:t>作者：张兴荣，于祥宝主编</w:t>
      </w:r>
    </w:p>
    <w:p>
      <w:r>
        <w:t>出版社：沈阳：沈阳出版社</w:t>
      </w:r>
    </w:p>
    <w:p>
      <w:r>
        <w:t>出版日期：2017.08</w:t>
      </w:r>
    </w:p>
    <w:p>
      <w:r>
        <w:t>总页数：489</w:t>
      </w:r>
    </w:p>
    <w:p>
      <w:r>
        <w:t>更多请访问教客网: www.jiaokey.com</w:t>
      </w:r>
    </w:p>
    <w:p>
      <w:r>
        <w:t>教学理念创新探索 评论地址：https://www.jiaokey.com/book/detail/96244140.html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