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刘素军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9787567023833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现代企业经营管理是一门综合性的管理学科，既有战略管理、营销管理，又有人事管理、生产管理和财务管理。本书考虑到企业经营管理职能的转变，重点加强了现代企业制度、企业战略、市场营销的内容，而舍弃了质量管理和设备管理的内容。由于现代企业管理的特点是面向外部环境、信息化水平高、讲究经济效益、人性化、弹性化，所以本书增加了企业外部的物流管理、企业信息化的电子商务管理、企业经济效益方面的财务管理和人性化、弹性化的企业文化管理。另外保留了企业管理中最传统的生产管理的内容。</w:t>
      </w:r>
    </w:p>
    <w:p/>
    <w:p>
      <w:r>
        <w:t>本书出售、求购地址：https://www.jiaokey.com/book/detail/96245149.html</w:t>
      </w:r>
    </w:p>
    <w:p>
      <w:r>
        <w:t>更多企业计划与经营决策图书推荐：https://www.jiaokey.com</w:t>
      </w:r>
    </w:p>
    <w:p>
      <w:r>
        <w:t>刘素军 其他作品：https://www.jiaokey.com/tag/刘素军.html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