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李沧年鉴</w:t>
      </w:r>
    </w:p>
    <w:p>
      <w:r>
        <w:rPr>
          <w:rFonts w:ascii="宋体" w:hAnsi="宋体" w:eastAsia="宋体"/>
          <w:sz w:val="24"/>
        </w:rPr>
        <w:t>青岛市李沧区档案馆,青岛市李沧区史志办公室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李沧年鉴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青岛市李沧区档案馆,青岛市李沧区史志办公室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9787567019409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区（城市）-青岛-2018-年鉴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包括特载、区情综述、大事记、政治政务、政法军事、经济综合管理、三区建设、工业、商贸服务业外经、招商会展、城建环保、旅游节庆、交通物流、财政税务、科技文化、教育体育、医疗卫生、社会各项事业、街道工作、人物、附录，共21个栏目。全书正文总量约51万字，692幅图片。</w:t>
      </w:r>
    </w:p>
    <w:p/>
    <w:p>
      <w:r>
        <w:t>本书出售、求购地址：https://www.jiaokey.com/book/detail/96245397.html</w:t>
      </w:r>
    </w:p>
    <w:p>
      <w:r>
        <w:t>更多中国年鉴、年刊图书推荐：https://www.jiaokey.com</w:t>
      </w:r>
    </w:p>
    <w:p>
      <w:r>
        <w:t>青岛市李沧区档案馆,青岛市李沧区史志办公室 其他作品：https://www.jiaokey.com/tag/青岛市李沧区档案馆,青岛市李沧区史志办公室.html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关键词搜索：https://www.jiaokey.com/tag/区（城市）-青岛-2018-年鉴.html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