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崆峒区年鉴</w:t>
      </w:r>
    </w:p>
    <w:p>
      <w:r>
        <w:rPr>
          <w:rFonts w:ascii="宋体" w:hAnsi="宋体" w:eastAsia="宋体"/>
          <w:sz w:val="24"/>
        </w:rPr>
        <w:t>平凉市崆峒区地方志编纂委员会办公室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崆峒区年鉴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平凉市崆峒区地方志编纂委员会办公室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9787549017171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崆峒区-2018-年鉴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中国年鉴、年刊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稿是平凉崆峒区地方史志办公室编纂的专业性年鉴，是一部全面反映崆峒区自然、经济、文化和社会的综合性年鉴。它是按连续年度出版的大型综合性地情工具书，本书以2017年全年为时限，内容真实、资料详尽，可供有关部门及群众了解县情。</w:t>
      </w:r>
    </w:p>
    <w:p/>
    <w:p>
      <w:r>
        <w:t>本书出售、求购地址：https://www.jiaokey.com/book/detail/96246335.html</w:t>
      </w:r>
    </w:p>
    <w:p>
      <w:r>
        <w:t>更多中国年鉴、年刊图书推荐：https://www.jiaokey.com</w:t>
      </w:r>
    </w:p>
    <w:p>
      <w:r>
        <w:t>平凉市崆峒区地方志编纂委员会办公室 其他作品：https://www.jiaokey.com/tag/平凉市崆峒区地方志编纂委员会办公室.html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关键词搜索：https://www.jiaokey.com/tag/崆峒区-2018-年鉴.html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