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书名：神话与寓言十七篇</w:t>
      </w:r>
    </w:p>
    <w:p>
      <w:r>
        <w:t>作者:米切尔·威斯特著；张森洲译</w:t>
      </w:r>
    </w:p>
    <w:p>
      <w:r>
        <w:t>出版社:北京：金盾出版社</w:t>
      </w:r>
    </w:p>
    <w:p>
      <w:r>
        <w:t>出版日期：2015.02</w:t>
      </w:r>
    </w:p>
    <w:p>
      <w:r>
        <w:t>总页数：69</w:t>
      </w:r>
    </w:p>
    <w:p>
      <w:r>
        <w:t>更多请访问教客网:www.jiaokey.com</w:t>
      </w:r>
    </w:p>
    <w:p>
      <w:r>
        <w:t>神话与寓言十七篇评论地址：https://www.jiaokey.com/book/detail/96246523.html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